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Mood Disorders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Manic    </w:t>
      </w:r>
      <w:r>
        <w:t xml:space="preserve">   Medication    </w:t>
      </w:r>
      <w:r>
        <w:t xml:space="preserve">   Doctor    </w:t>
      </w:r>
      <w:r>
        <w:t xml:space="preserve">   Stress    </w:t>
      </w:r>
      <w:r>
        <w:t xml:space="preserve">   Helplessness    </w:t>
      </w:r>
      <w:r>
        <w:t xml:space="preserve">   Hopelessness    </w:t>
      </w:r>
      <w:r>
        <w:t xml:space="preserve">   Tired    </w:t>
      </w:r>
      <w:r>
        <w:t xml:space="preserve">   Sadness    </w:t>
      </w:r>
      <w:r>
        <w:t xml:space="preserve">   Irritability    </w:t>
      </w:r>
      <w:r>
        <w:t xml:space="preserve">   Sleep patterns    </w:t>
      </w:r>
      <w:r>
        <w:t xml:space="preserve">   Mood disorders    </w:t>
      </w:r>
      <w:r>
        <w:t xml:space="preserve">   Symptoms    </w:t>
      </w:r>
      <w:r>
        <w:t xml:space="preserve">   Depression    </w:t>
      </w:r>
      <w:r>
        <w:t xml:space="preserve">   Bipolar Disorder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Mood Disorders</dc:title>
  <dcterms:created xsi:type="dcterms:W3CDTF">2021-10-11T12:36:13Z</dcterms:created>
  <dcterms:modified xsi:type="dcterms:W3CDTF">2021-10-11T12:36:13Z</dcterms:modified>
</cp:coreProperties>
</file>