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Lamp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Acrylic    </w:t>
      </w:r>
      <w:r>
        <w:t xml:space="preserve">   Battery    </w:t>
      </w:r>
      <w:r>
        <w:t xml:space="preserve">   Battery holder    </w:t>
      </w:r>
      <w:r>
        <w:t xml:space="preserve">   Design    </w:t>
      </w:r>
      <w:r>
        <w:t xml:space="preserve">   Fastening    </w:t>
      </w:r>
      <w:r>
        <w:t xml:space="preserve">   Health and Safety    </w:t>
      </w:r>
      <w:r>
        <w:t xml:space="preserve">   Heat    </w:t>
      </w:r>
      <w:r>
        <w:t xml:space="preserve">   LED    </w:t>
      </w:r>
      <w:r>
        <w:t xml:space="preserve">   Light    </w:t>
      </w:r>
      <w:r>
        <w:t xml:space="preserve">   polypropylene    </w:t>
      </w:r>
      <w:r>
        <w:t xml:space="preserve">   shade    </w:t>
      </w:r>
      <w:r>
        <w:t xml:space="preserve">   Silhouette    </w:t>
      </w:r>
      <w:r>
        <w:t xml:space="preserve">   Solder    </w:t>
      </w:r>
      <w:r>
        <w:t xml:space="preserve">   Soldering iron    </w:t>
      </w:r>
      <w:r>
        <w:t xml:space="preserve">   Switch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Lamp</dc:title>
  <dcterms:created xsi:type="dcterms:W3CDTF">2021-10-11T12:36:50Z</dcterms:created>
  <dcterms:modified xsi:type="dcterms:W3CDTF">2021-10-11T12:36:50Z</dcterms:modified>
</cp:coreProperties>
</file>