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Mood Scramble   2017</w:t>
      </w:r>
    </w:p>
    <w:p>
      <w:pPr>
        <w:pStyle w:val="Questions"/>
      </w:pPr>
      <w:r>
        <w:t xml:space="preserve">1. YNGRA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TULIYG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ESMAADH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EEPDDSERS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DREASC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YPPHA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NSIAOXU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 DAM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VLOE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DOPRU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TRAEUFTSDR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Scramble   2017</dc:title>
  <dcterms:created xsi:type="dcterms:W3CDTF">2021-10-11T12:35:42Z</dcterms:created>
  <dcterms:modified xsi:type="dcterms:W3CDTF">2021-10-11T12:35:42Z</dcterms:modified>
</cp:coreProperties>
</file>