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Swings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superman    </w:t>
      </w:r>
      <w:r>
        <w:t xml:space="preserve">   anxious    </w:t>
      </w:r>
      <w:r>
        <w:t xml:space="preserve">   shy    </w:t>
      </w:r>
      <w:r>
        <w:t xml:space="preserve">   glad    </w:t>
      </w:r>
      <w:r>
        <w:t xml:space="preserve">   grateful    </w:t>
      </w:r>
      <w:r>
        <w:t xml:space="preserve">   delightful    </w:t>
      </w:r>
      <w:r>
        <w:t xml:space="preserve">   hesitant    </w:t>
      </w:r>
      <w:r>
        <w:t xml:space="preserve">   angry    </w:t>
      </w:r>
      <w:r>
        <w:t xml:space="preserve">   confident    </w:t>
      </w:r>
      <w:r>
        <w:t xml:space="preserve">   worried    </w:t>
      </w:r>
      <w:r>
        <w:t xml:space="preserve">   depressed    </w:t>
      </w:r>
      <w:r>
        <w:t xml:space="preserve">   uncertain    </w:t>
      </w:r>
      <w:r>
        <w:t xml:space="preserve">   sad    </w:t>
      </w:r>
      <w:r>
        <w:t xml:space="preserve">   happy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Swings</dc:title>
  <dcterms:created xsi:type="dcterms:W3CDTF">2021-10-11T12:36:47Z</dcterms:created>
  <dcterms:modified xsi:type="dcterms:W3CDTF">2021-10-11T12:36:47Z</dcterms:modified>
</cp:coreProperties>
</file>