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Vs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CALM    </w:t>
      </w:r>
      <w:r>
        <w:t xml:space="preserve">   ENVIOUS    </w:t>
      </w:r>
      <w:r>
        <w:t xml:space="preserve">   PLAYFUL    </w:t>
      </w:r>
      <w:r>
        <w:t xml:space="preserve">   SERIOUS    </w:t>
      </w:r>
      <w:r>
        <w:t xml:space="preserve">   EXCITED    </w:t>
      </w:r>
      <w:r>
        <w:t xml:space="preserve">   UPSET    </w:t>
      </w:r>
      <w:r>
        <w:t xml:space="preserve">   ANGRY    </w:t>
      </w:r>
      <w:r>
        <w:t xml:space="preserve">   AMUSED    </w:t>
      </w:r>
      <w:r>
        <w:t xml:space="preserve">   GLOOMY    </w:t>
      </w:r>
      <w:r>
        <w:t xml:space="preserve">   IRONIC    </w:t>
      </w:r>
      <w:r>
        <w:t xml:space="preserve">   HORRIFIED    </w:t>
      </w:r>
      <w:r>
        <w:t xml:space="preserve">   SAD    </w:t>
      </w:r>
      <w:r>
        <w:t xml:space="preserve">   JOYFUL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Vs Tone</dc:title>
  <dcterms:created xsi:type="dcterms:W3CDTF">2021-10-11T12:36:27Z</dcterms:created>
  <dcterms:modified xsi:type="dcterms:W3CDTF">2021-10-11T12:36:27Z</dcterms:modified>
</cp:coreProperties>
</file>