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Mood and Atmosphere for A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Hostile or frightening.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Full of happiness.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Hopeful and confident about future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Synonym of affectionate.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Anticipating the worst outcome/result.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Pensive sadness, depressing.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Fearful apprehension, a feeling that something pertinent will occur.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Arousing excited expectation or uncertainty about what may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Lacking affection or warmth of feeling.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Calm, peaceful or tranquil.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Synonym of strained.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Full of joy, in good spirits.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Mood and Atmosphere for A Christmas Carol</dc:title>
  <dcterms:created xsi:type="dcterms:W3CDTF">2021-10-11T12:36:19Z</dcterms:created>
  <dcterms:modified xsi:type="dcterms:W3CDTF">2021-10-11T12:36:19Z</dcterms:modified>
</cp:coreProperties>
</file>