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major depression    </w:t>
      </w:r>
      <w:r>
        <w:t xml:space="preserve">   suicide    </w:t>
      </w:r>
      <w:r>
        <w:t xml:space="preserve">   guilt    </w:t>
      </w:r>
      <w:r>
        <w:t xml:space="preserve">   worthlessness    </w:t>
      </w:r>
      <w:r>
        <w:t xml:space="preserve">   sadness    </w:t>
      </w:r>
      <w:r>
        <w:t xml:space="preserve">   hopelessness    </w:t>
      </w:r>
      <w:r>
        <w:t xml:space="preserve">   mental illness    </w:t>
      </w:r>
      <w:r>
        <w:t xml:space="preserve">   headaches    </w:t>
      </w:r>
      <w:r>
        <w:t xml:space="preserve">   tiredness    </w:t>
      </w:r>
      <w:r>
        <w:t xml:space="preserve">   sleeplessness    </w:t>
      </w:r>
      <w:r>
        <w:t xml:space="preserve">   irritable    </w:t>
      </w:r>
      <w:r>
        <w:t xml:space="preserve">   happy    </w:t>
      </w:r>
      <w:r>
        <w:t xml:space="preserve">   excitement    </w:t>
      </w:r>
      <w:r>
        <w:t xml:space="preserve">   bipolar    </w:t>
      </w:r>
      <w:r>
        <w:t xml:space="preserve">   depression    </w:t>
      </w:r>
      <w:r>
        <w:t xml:space="preserve">   mood swings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</dc:title>
  <dcterms:created xsi:type="dcterms:W3CDTF">2021-10-11T12:35:59Z</dcterms:created>
  <dcterms:modified xsi:type="dcterms:W3CDTF">2021-10-11T12:35:59Z</dcterms:modified>
</cp:coreProperties>
</file>