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mean    </w:t>
      </w:r>
      <w:r>
        <w:t xml:space="preserve">   outofshape    </w:t>
      </w:r>
      <w:r>
        <w:t xml:space="preserve">   cool    </w:t>
      </w:r>
      <w:r>
        <w:t xml:space="preserve">   angry    </w:t>
      </w:r>
      <w:r>
        <w:t xml:space="preserve">   annoyed    </w:t>
      </w:r>
      <w:r>
        <w:t xml:space="preserve">   Bored    </w:t>
      </w:r>
      <w:r>
        <w:t xml:space="preserve">   Crazy    </w:t>
      </w:r>
      <w:r>
        <w:t xml:space="preserve">   disgusted    </w:t>
      </w:r>
      <w:r>
        <w:t xml:space="preserve">   Excited    </w:t>
      </w:r>
      <w:r>
        <w:t xml:space="preserve">   flirty    </w:t>
      </w:r>
      <w:r>
        <w:t xml:space="preserve">   friendly    </w:t>
      </w:r>
      <w:r>
        <w:t xml:space="preserve">   grumpy    </w:t>
      </w:r>
      <w:r>
        <w:t xml:space="preserve">   Happy    </w:t>
      </w:r>
      <w:r>
        <w:t xml:space="preserve">   Miserable    </w:t>
      </w:r>
      <w:r>
        <w:t xml:space="preserve">   Sad    </w:t>
      </w:r>
      <w:r>
        <w:t xml:space="preserve">   sensitive    </w:t>
      </w:r>
      <w:r>
        <w:t xml:space="preserve">   smart    </w:t>
      </w:r>
      <w:r>
        <w:t xml:space="preserve">   Talkative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Moods</dc:title>
  <dcterms:created xsi:type="dcterms:W3CDTF">2021-10-11T12:36:18Z</dcterms:created>
  <dcterms:modified xsi:type="dcterms:W3CDTF">2021-10-11T12:36:18Z</dcterms:modified>
</cp:coreProperties>
</file>