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sequencing    </w:t>
      </w:r>
      <w:r>
        <w:t xml:space="preserve">   Morton Subotnik    </w:t>
      </w:r>
      <w:r>
        <w:t xml:space="preserve">   Good Vibrations    </w:t>
      </w:r>
      <w:r>
        <w:t xml:space="preserve">   Brian Wilson    </w:t>
      </w:r>
      <w:r>
        <w:t xml:space="preserve">   Big Briar    </w:t>
      </w:r>
      <w:r>
        <w:t xml:space="preserve">   wendy carlos    </w:t>
      </w:r>
      <w:r>
        <w:t xml:space="preserve">   switched on bach    </w:t>
      </w:r>
      <w:r>
        <w:t xml:space="preserve">   moogerfooger    </w:t>
      </w:r>
      <w:r>
        <w:t xml:space="preserve">   theremin    </w:t>
      </w:r>
      <w:r>
        <w:t xml:space="preserve">   modular    </w:t>
      </w:r>
      <w:r>
        <w:t xml:space="preserve">   triangle    </w:t>
      </w:r>
      <w:r>
        <w:t xml:space="preserve">   square wave    </w:t>
      </w:r>
      <w:r>
        <w:t xml:space="preserve">   sine    </w:t>
      </w:r>
      <w:r>
        <w:t xml:space="preserve">   sawtooth    </w:t>
      </w:r>
      <w:r>
        <w:t xml:space="preserve">   lucky man    </w:t>
      </w:r>
      <w:r>
        <w:t xml:space="preserve">   keith emerson    </w:t>
      </w:r>
      <w:r>
        <w:t xml:space="preserve">   digital    </w:t>
      </w:r>
      <w:r>
        <w:t xml:space="preserve">   analog    </w:t>
      </w:r>
      <w:r>
        <w:t xml:space="preserve">   circuitry    </w:t>
      </w:r>
      <w:r>
        <w:t xml:space="preserve">   envelope    </w:t>
      </w:r>
      <w:r>
        <w:t xml:space="preserve">   Synthesizer    </w:t>
      </w:r>
      <w:r>
        <w:t xml:space="preserve">   Moog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Moog</dc:title>
  <dcterms:created xsi:type="dcterms:W3CDTF">2021-10-11T12:35:55Z</dcterms:created>
  <dcterms:modified xsi:type="dcterms:W3CDTF">2021-10-11T12:35:55Z</dcterms:modified>
</cp:coreProperties>
</file>