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Oxides    </w:t>
      </w:r>
      <w:r>
        <w:t xml:space="preserve">   Moon    </w:t>
      </w:r>
      <w:r>
        <w:t xml:space="preserve">   NASA    </w:t>
      </w:r>
      <w:r>
        <w:t xml:space="preserve">   Rocky    </w:t>
      </w:r>
      <w:r>
        <w:t xml:space="preserve">   Planets    </w:t>
      </w:r>
      <w:r>
        <w:t xml:space="preserve">   Topography    </w:t>
      </w:r>
      <w:r>
        <w:t xml:space="preserve">   Reconnaissance    </w:t>
      </w:r>
      <w:r>
        <w:t xml:space="preserve">   Dispersed    </w:t>
      </w:r>
      <w:r>
        <w:t xml:space="preserve">   Solidfication    </w:t>
      </w:r>
      <w:r>
        <w:t xml:space="preserve">   Geophysics    </w:t>
      </w:r>
      <w:r>
        <w:t xml:space="preserve">   Laboratories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Moon!</dc:title>
  <dcterms:created xsi:type="dcterms:W3CDTF">2021-10-11T12:36:28Z</dcterms:created>
  <dcterms:modified xsi:type="dcterms:W3CDTF">2021-10-11T12:36:28Z</dcterms:modified>
</cp:coreProperties>
</file>