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moon is covered in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known as the half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orbits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like earth the moon revolves and rotates on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other man that was on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phase of the moon during which more of the lit part of the moon is visible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moon orbits the earth every 27.3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we see the entire lit portion of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the moon looks like a crescent, increases in size from one day to the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same side of the moon always faces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phase of the moon during which the lit part of the moon becomes smaller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moon is dry, airless and made mostly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first man on the moon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movement of one Solar System object into the shadow of another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occurs between the first quarter and the full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phase after the waning gibbous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lunar phase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more than half of the lit portion of the moon can be seen in the shape decreases in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looks like a crescent and decreases in size from one day to the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space center Apollo II departed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distance from the moon to the earth is 238857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spacecraft that took men to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pulled debris together forming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spin of an object around its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number of phases of the moon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Moon</dc:title>
  <dcterms:created xsi:type="dcterms:W3CDTF">2021-10-11T12:36:45Z</dcterms:created>
  <dcterms:modified xsi:type="dcterms:W3CDTF">2021-10-11T12:36:45Z</dcterms:modified>
</cp:coreProperties>
</file>