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full moon which doesn't fit into the months on a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which gets pulled in by planets with large gravitational pulls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moon is a satellite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rare sight which occurs when gas and smoke particles scatter the red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which allows large gaseous planets to 'reel in' satellites and celestial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which refers to 59% of the moon showing in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phenomenon which occurs when the Earth blocks out the sunlight shining onto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which is decreasing due to the moon leaving Earth's gravitational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which slows the Earth's rotation by 2mm per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phenomenon which occurs when the moon blocks out the Sun's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the moon is losing which is also keeping the moon from leaving Earth's gravitation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moon which you normally can't see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moon's orbit is not in a perfect circle but instead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</dc:title>
  <dcterms:created xsi:type="dcterms:W3CDTF">2021-10-11T12:35:30Z</dcterms:created>
  <dcterms:modified xsi:type="dcterms:W3CDTF">2021-10-11T12:35:30Z</dcterms:modified>
</cp:coreProperties>
</file>