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Called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supernatual being charges the lower beings for staying in their territory?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Mercedes Originally major in for college?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Mercedes change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Mercedes neighbor?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supernatual being helped kidnap the alphas daughter?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Zee?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Adams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Mercedes grow up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Adam and Mercedes trust most in Adams pack?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Mercedes Change her major too?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Mercedes do for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Mercedes first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Called</dc:title>
  <dcterms:created xsi:type="dcterms:W3CDTF">2021-10-11T12:35:28Z</dcterms:created>
  <dcterms:modified xsi:type="dcterms:W3CDTF">2021-10-11T12:35:28Z</dcterms:modified>
</cp:coreProperties>
</file>