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light is shirking, light is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more than 50%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less than 50%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at which the Moon appears as one of it's 8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an object in a circular course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moon at it's fullest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tide at the lowest point when a third or first moon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at the highest point when a full or new moon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attracts a body toward the center of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50%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eclipse in which the moon appears darkened as it passes into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gradually and cyclically change over the period of a month, as the orbital positions of the Moon around Earth and of Earth around the Sun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 is growing, light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that starts the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Crossword</dc:title>
  <dcterms:created xsi:type="dcterms:W3CDTF">2021-10-11T12:37:17Z</dcterms:created>
  <dcterms:modified xsi:type="dcterms:W3CDTF">2021-10-11T12:37:17Z</dcterms:modified>
</cp:coreProperties>
</file>