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the intermediate stages between the new and full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that occurs when the difference between high and low tide is least; comes twice a month, in the first and third quarters of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of the moon in which the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one object around a center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 growth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the sunlit portion of the moon as seen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tide that occurs when the difference between high and low tide is greatest;  comes twice a month, approximately at the full and new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curved sickle shape of the waxing or waning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 decrease in size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the moon that is lit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at the close of which the new moons return on the same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of the moon when it is in conjunction with the sun and invisible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observable illuminated part greater than a semicircle and less than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Crossword Puzzle</dc:title>
  <dcterms:created xsi:type="dcterms:W3CDTF">2021-10-11T12:36:57Z</dcterms:created>
  <dcterms:modified xsi:type="dcterms:W3CDTF">2021-10-11T12:36:57Z</dcterms:modified>
</cp:coreProperties>
</file>