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Pomelo    </w:t>
      </w:r>
      <w:r>
        <w:t xml:space="preserve">   traditional    </w:t>
      </w:r>
      <w:r>
        <w:t xml:space="preserve">   symbolism    </w:t>
      </w:r>
      <w:r>
        <w:t xml:space="preserve">   stilts    </w:t>
      </w:r>
      <w:r>
        <w:t xml:space="preserve">   socializing    </w:t>
      </w:r>
      <w:r>
        <w:t xml:space="preserve">   riddles    </w:t>
      </w:r>
      <w:r>
        <w:t xml:space="preserve">   moon cakes    </w:t>
      </w:r>
      <w:r>
        <w:t xml:space="preserve">   reunions    </w:t>
      </w:r>
      <w:r>
        <w:t xml:space="preserve">   offerings    </w:t>
      </w:r>
      <w:r>
        <w:t xml:space="preserve">   moon gazing    </w:t>
      </w:r>
      <w:r>
        <w:t xml:space="preserve">   lion dance    </w:t>
      </w:r>
      <w:r>
        <w:t xml:space="preserve">   lanterns    </w:t>
      </w:r>
      <w:r>
        <w:t xml:space="preserve">   full moon    </w:t>
      </w:r>
      <w:r>
        <w:t xml:space="preserve">   fireworks    </w:t>
      </w:r>
      <w:r>
        <w:t xml:space="preserve">   festival    </w:t>
      </w:r>
      <w:r>
        <w:t xml:space="preserve">   Family    </w:t>
      </w:r>
      <w:r>
        <w:t xml:space="preserve">   Dragon dance    </w:t>
      </w:r>
      <w:r>
        <w:t xml:space="preserve">   Colorful    </w:t>
      </w:r>
      <w:r>
        <w:t xml:space="preserve">   Chinese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Festival</dc:title>
  <dcterms:created xsi:type="dcterms:W3CDTF">2021-10-11T12:38:39Z</dcterms:created>
  <dcterms:modified xsi:type="dcterms:W3CDTF">2021-10-11T12:38:39Z</dcterms:modified>
</cp:coreProperties>
</file>