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Moon Festival / 中秋节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饼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庭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笼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祝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礼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祝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夏</w:t>
            </w:r>
          </w:p>
        </w:tc>
      </w:tr>
    </w:tbl>
    <w:p>
      <w:pPr>
        <w:pStyle w:val="WordBankSmall"/>
      </w:pPr>
      <w:r>
        <w:t xml:space="preserve">   夏天    </w:t>
      </w:r>
      <w:r>
        <w:t xml:space="preserve">   中国    </w:t>
      </w:r>
      <w:r>
        <w:t xml:space="preserve">   庆祝    </w:t>
      </w:r>
      <w:r>
        <w:t xml:space="preserve">   购物    </w:t>
      </w:r>
      <w:r>
        <w:t xml:space="preserve">   旅行    </w:t>
      </w:r>
      <w:r>
        <w:t xml:space="preserve">   礼物    </w:t>
      </w:r>
      <w:r>
        <w:t xml:space="preserve">   食物    </w:t>
      </w:r>
      <w:r>
        <w:t xml:space="preserve">   灯笼    </w:t>
      </w:r>
      <w:r>
        <w:t xml:space="preserve">   家庭    </w:t>
      </w:r>
      <w:r>
        <w:t xml:space="preserve">   月饼    </w:t>
      </w:r>
      <w:r>
        <w:t xml:space="preserve">   中秋节    </w:t>
      </w:r>
      <w:r>
        <w:t xml:space="preserve">   月亮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Festival / 中秋节</dc:title>
  <dcterms:created xsi:type="dcterms:W3CDTF">2021-10-11T12:36:08Z</dcterms:created>
  <dcterms:modified xsi:type="dcterms:W3CDTF">2021-10-11T12:36:08Z</dcterms:modified>
</cp:coreProperties>
</file>