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sergeant    </w:t>
      </w:r>
      <w:r>
        <w:t xml:space="preserve">   lunatic    </w:t>
      </w:r>
      <w:r>
        <w:t xml:space="preserve">   partridge    </w:t>
      </w:r>
      <w:r>
        <w:t xml:space="preserve">   margaret    </w:t>
      </w:r>
      <w:r>
        <w:t xml:space="preserve">   salamanca    </w:t>
      </w:r>
      <w:r>
        <w:t xml:space="preserve">   prudence    </w:t>
      </w:r>
      <w:r>
        <w:t xml:space="preserve">   phoebe    </w:t>
      </w:r>
      <w:r>
        <w:t xml:space="preserve">   gramps    </w:t>
      </w:r>
      <w:r>
        <w:t xml:space="preserve">   grams    </w:t>
      </w:r>
      <w:r>
        <w:t xml:space="preserve">   mary    </w:t>
      </w:r>
      <w:r>
        <w:t xml:space="preserve">   winterbottom    </w:t>
      </w:r>
      <w:r>
        <w:t xml:space="preserve">   cadaver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Flakes</dc:title>
  <dcterms:created xsi:type="dcterms:W3CDTF">2021-10-11T12:37:39Z</dcterms:created>
  <dcterms:modified xsi:type="dcterms:W3CDTF">2021-10-11T12:37:39Z</dcterms:modified>
</cp:coreProperties>
</file>