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Flakes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ANTAIN    </w:t>
      </w:r>
      <w:r>
        <w:t xml:space="preserve">   BIRD    </w:t>
      </w:r>
      <w:r>
        <w:t xml:space="preserve">   DRAGON    </w:t>
      </w:r>
      <w:r>
        <w:t xml:space="preserve">   ETHYNE    </w:t>
      </w:r>
      <w:r>
        <w:t xml:space="preserve">   FYRIAN    </w:t>
      </w:r>
      <w:r>
        <w:t xml:space="preserve">   GLERK    </w:t>
      </w:r>
      <w:r>
        <w:t xml:space="preserve">   IGNATIA    </w:t>
      </w:r>
      <w:r>
        <w:t xml:space="preserve">   LUNA    </w:t>
      </w:r>
      <w:r>
        <w:t xml:space="preserve">   MOONLIGHT    </w:t>
      </w:r>
      <w:r>
        <w:t xml:space="preserve">   PROTECTORATE    </w:t>
      </w:r>
      <w:r>
        <w:t xml:space="preserve">   STARLIGHT    </w:t>
      </w:r>
      <w:r>
        <w:t xml:space="preserve">   VOLCANO    </w:t>
      </w:r>
      <w:r>
        <w:t xml:space="preserve">   WITCH    </w:t>
      </w:r>
      <w:r>
        <w:t xml:space="preserve">   WIZARD    </w:t>
      </w:r>
      <w:r>
        <w:t xml:space="preserve">   XAN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Flakes Word Search</dc:title>
  <dcterms:created xsi:type="dcterms:W3CDTF">2021-10-11T12:35:58Z</dcterms:created>
  <dcterms:modified xsi:type="dcterms:W3CDTF">2021-10-11T12:35:58Z</dcterms:modified>
</cp:coreProperties>
</file>