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Moon Impact Craters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Agrippa    </w:t>
      </w:r>
      <w:r>
        <w:t xml:space="preserve">   Bailly    </w:t>
      </w:r>
      <w:r>
        <w:t xml:space="preserve">   Bernoulli    </w:t>
      </w:r>
      <w:r>
        <w:t xml:space="preserve">   Clavius    </w:t>
      </w:r>
      <w:r>
        <w:t xml:space="preserve">   Dante    </w:t>
      </w:r>
      <w:r>
        <w:t xml:space="preserve">   Deslandres    </w:t>
      </w:r>
      <w:r>
        <w:t xml:space="preserve">   Fermi    </w:t>
      </w:r>
      <w:r>
        <w:t xml:space="preserve">   Fitzgerald    </w:t>
      </w:r>
      <w:r>
        <w:t xml:space="preserve">   Galen    </w:t>
      </w:r>
      <w:r>
        <w:t xml:space="preserve">   Grimaldi    </w:t>
      </w:r>
      <w:r>
        <w:t xml:space="preserve">   Hendrix    </w:t>
      </w:r>
      <w:r>
        <w:t xml:space="preserve">   Hercules    </w:t>
      </w:r>
      <w:r>
        <w:t xml:space="preserve">   Hertzsprung    </w:t>
      </w:r>
      <w:r>
        <w:t xml:space="preserve">   Keeler    </w:t>
      </w:r>
      <w:r>
        <w:t xml:space="preserve">   Leibnitz    </w:t>
      </w:r>
      <w:r>
        <w:t xml:space="preserve">   Mendeleev    </w:t>
      </w:r>
      <w:r>
        <w:t xml:space="preserve">   Picard    </w:t>
      </w:r>
      <w:r>
        <w:t xml:space="preserve">   Plinius    </w:t>
      </w:r>
      <w:r>
        <w:t xml:space="preserve">   Rheita    </w:t>
      </w:r>
      <w:r>
        <w:t xml:space="preserve">   Rosa    </w:t>
      </w:r>
      <w:r>
        <w:t xml:space="preserve">   Sarton    </w:t>
      </w:r>
      <w:r>
        <w:t xml:space="preserve">   Stadius    </w:t>
      </w:r>
      <w:r>
        <w:t xml:space="preserve">   Strabo    </w:t>
      </w:r>
      <w:r>
        <w:t xml:space="preserve">   Thebit    </w:t>
      </w:r>
      <w:r>
        <w:t xml:space="preserve">   Tycho    </w:t>
      </w:r>
      <w:r>
        <w:t xml:space="preserve">   Wolf    </w:t>
      </w:r>
      <w:r>
        <w:t xml:space="preserve">   Yoshi    </w:t>
      </w:r>
      <w:r>
        <w:t xml:space="preserve">   Zeno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Impact Craters</dc:title>
  <dcterms:created xsi:type="dcterms:W3CDTF">2021-10-11T12:38:50Z</dcterms:created>
  <dcterms:modified xsi:type="dcterms:W3CDTF">2021-10-11T12:38:50Z</dcterms:modified>
</cp:coreProperties>
</file>