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Landing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miles was the celestial object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Disappeared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 Module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Eagle has 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Millions of people watched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rate of the speed coming back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at the bottom of the command module?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the space craft fly around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to get to the moon?</w:t>
            </w:r>
          </w:p>
        </w:tc>
      </w:tr>
    </w:tbl>
    <w:p>
      <w:pPr>
        <w:pStyle w:val="WordBankLarge"/>
      </w:pPr>
      <w:r>
        <w:t xml:space="preserve">   240000    </w:t>
      </w:r>
      <w:r>
        <w:t xml:space="preserve">   9 and a half     </w:t>
      </w:r>
      <w:r>
        <w:t xml:space="preserve">   July 16 1969    </w:t>
      </w:r>
      <w:r>
        <w:t xml:space="preserve">   Armstrong     </w:t>
      </w:r>
      <w:r>
        <w:t xml:space="preserve">   Aldrin    </w:t>
      </w:r>
      <w:r>
        <w:t xml:space="preserve">   collins    </w:t>
      </w:r>
      <w:r>
        <w:t xml:space="preserve">   Sky    </w:t>
      </w:r>
      <w:r>
        <w:t xml:space="preserve">   Five    </w:t>
      </w:r>
      <w:r>
        <w:t xml:space="preserve">   Three    </w:t>
      </w:r>
      <w:r>
        <w:t xml:space="preserve">   Columbia    </w:t>
      </w:r>
      <w:r>
        <w:t xml:space="preserve">   Landed    </w:t>
      </w:r>
      <w:r>
        <w:t xml:space="preserve">   Heat Shield    </w:t>
      </w:r>
      <w:r>
        <w:t xml:space="preserve">   25000 miles per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Landing </dc:title>
  <dcterms:created xsi:type="dcterms:W3CDTF">2021-10-11T12:37:50Z</dcterms:created>
  <dcterms:modified xsi:type="dcterms:W3CDTF">2021-10-11T12:37:50Z</dcterms:modified>
</cp:coreProperties>
</file>