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Landing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Aldin characterized the moon surface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up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lunar modular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up command module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Naval ship which recovered the astronauts upon splash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Command  module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Flight director during lunar ascent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Lunar modular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command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Flight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 director during lunar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rocket used for liftoff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drink consumed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Apollo 11 insignia portrayed an eagle holding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up lunar module 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Landing</dc:title>
  <dcterms:created xsi:type="dcterms:W3CDTF">2021-10-11T12:37:56Z</dcterms:created>
  <dcterms:modified xsi:type="dcterms:W3CDTF">2021-10-11T12:37:56Z</dcterms:modified>
</cp:coreProperties>
</file>