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Landing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Aldrin    </w:t>
      </w:r>
      <w:r>
        <w:t xml:space="preserve">   Apollo Eleven    </w:t>
      </w:r>
      <w:r>
        <w:t xml:space="preserve">   Armstrong    </w:t>
      </w:r>
      <w:r>
        <w:t xml:space="preserve">   Astronaut    </w:t>
      </w:r>
      <w:r>
        <w:t xml:space="preserve">   Collins    </w:t>
      </w:r>
      <w:r>
        <w:t xml:space="preserve">   Columbia    </w:t>
      </w:r>
      <w:r>
        <w:t xml:space="preserve">   Command Module    </w:t>
      </w:r>
      <w:r>
        <w:t xml:space="preserve">   Countdown    </w:t>
      </w:r>
      <w:r>
        <w:t xml:space="preserve">   Eagle    </w:t>
      </w:r>
      <w:r>
        <w:t xml:space="preserve">   Earth    </w:t>
      </w:r>
      <w:r>
        <w:t xml:space="preserve">   Flag    </w:t>
      </w:r>
      <w:r>
        <w:t xml:space="preserve">   Giant Leap    </w:t>
      </w:r>
      <w:r>
        <w:t xml:space="preserve">   Landing    </w:t>
      </w:r>
      <w:r>
        <w:t xml:space="preserve">   Launch    </w:t>
      </w:r>
      <w:r>
        <w:t xml:space="preserve">   Lunar    </w:t>
      </w:r>
      <w:r>
        <w:t xml:space="preserve">   NASA    </w:t>
      </w:r>
      <w:r>
        <w:t xml:space="preserve">   Re-entry    </w:t>
      </w:r>
      <w:r>
        <w:t xml:space="preserve">   Rocket    </w:t>
      </w:r>
      <w:r>
        <w:t xml:space="preserve">   Saturn Five    </w:t>
      </w:r>
      <w:r>
        <w:t xml:space="preserve">   Service Module    </w:t>
      </w:r>
      <w:r>
        <w:t xml:space="preserve">   Small Step    </w:t>
      </w:r>
      <w:r>
        <w:t xml:space="preserve">   Splashdown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Landing</dc:title>
  <dcterms:created xsi:type="dcterms:W3CDTF">2021-10-11T12:36:24Z</dcterms:created>
  <dcterms:modified xsi:type="dcterms:W3CDTF">2021-10-11T12:36:24Z</dcterms:modified>
</cp:coreProperties>
</file>