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Landing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Lunar    </w:t>
      </w:r>
      <w:r>
        <w:t xml:space="preserve">   Neil Armstrong    </w:t>
      </w:r>
      <w:r>
        <w:t xml:space="preserve">   Traquility Base    </w:t>
      </w:r>
      <w:r>
        <w:t xml:space="preserve">   orbit    </w:t>
      </w:r>
      <w:r>
        <w:t xml:space="preserve">   NASA    </w:t>
      </w:r>
      <w:r>
        <w:t xml:space="preserve">   Moon    </w:t>
      </w:r>
      <w:r>
        <w:t xml:space="preserve">   atmosphere    </w:t>
      </w:r>
      <w:r>
        <w:t xml:space="preserve">   Astronaut    </w:t>
      </w:r>
      <w:r>
        <w:t xml:space="preserve">   Apollo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Landing Word Search</dc:title>
  <dcterms:created xsi:type="dcterms:W3CDTF">2021-10-11T12:38:44Z</dcterms:created>
  <dcterms:modified xsi:type="dcterms:W3CDTF">2021-10-11T12:38:44Z</dcterms:modified>
</cp:coreProperties>
</file>