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Moon, Moon,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high and low tides are there in 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Long, deep channels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sun and moon's gravitational pull is compounding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Gravity on the moon is ___________ that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difference in levels of ocean water at high and low 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moon falls directly between the sun and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phase occurs when the moon appears to decrease in size?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Latin for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 moon is more than half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the object believed to have collided with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the moon is closest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the moon is furthest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inner part of the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Spring tides occur during a full and ________ moon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Thumbnail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causes the tides?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shape is the orbit of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theory as to the moon's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Earth falls between the sun and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phase occurs when the moon appears to increase in size?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core of the moon is partly __________ and partly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Outer part of the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minutes later do tides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Fragments of rocks fused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middle structual layer of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Moon, Moon, Moon</dc:title>
  <dcterms:created xsi:type="dcterms:W3CDTF">2021-10-11T12:35:24Z</dcterms:created>
  <dcterms:modified xsi:type="dcterms:W3CDTF">2021-10-11T12:35:24Z</dcterms:modified>
</cp:coreProperties>
</file>