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Over Manifest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shady    </w:t>
      </w:r>
      <w:r>
        <w:t xml:space="preserve">   rattler    </w:t>
      </w:r>
      <w:r>
        <w:t xml:space="preserve">   pathtoperdition    </w:t>
      </w:r>
      <w:r>
        <w:t xml:space="preserve">   misssadie    </w:t>
      </w:r>
      <w:r>
        <w:t xml:space="preserve">   memento    </w:t>
      </w:r>
      <w:r>
        <w:t xml:space="preserve">   manifest    </w:t>
      </w:r>
      <w:r>
        <w:t xml:space="preserve">   jinx    </w:t>
      </w:r>
      <w:r>
        <w:t xml:space="preserve">   hattiemae    </w:t>
      </w:r>
      <w:r>
        <w:t xml:space="preserve">   greatdepression    </w:t>
      </w:r>
      <w:r>
        <w:t xml:space="preserve">   diviner    </w:t>
      </w:r>
      <w:r>
        <w:t xml:space="preserve">   debt    </w:t>
      </w:r>
      <w:r>
        <w:t xml:space="preserve">   cigarbox    </w:t>
      </w:r>
      <w:r>
        <w:t xml:space="preserve">   abilene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Over Manifest Word Search</dc:title>
  <dcterms:created xsi:type="dcterms:W3CDTF">2021-10-11T12:35:25Z</dcterms:created>
  <dcterms:modified xsi:type="dcterms:W3CDTF">2021-10-11T12:35:25Z</dcterms:modified>
</cp:coreProperties>
</file>