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moon phase is liton the right just a tiny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___________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moon phase is half lit on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goes around the Earth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moon phase is half liton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moon phase is fully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moon phase is mostly lit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moon phase is mostly lit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Twelve people have ________ on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moon phase is a little lit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look to the right and the sight is light, it's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turns around on its axis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light is on the left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moon phase is fully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takes about one ________ to revolve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does not have it's own light. It reflects light from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 Crossword</dc:title>
  <dcterms:created xsi:type="dcterms:W3CDTF">2022-08-13T13:57:40Z</dcterms:created>
  <dcterms:modified xsi:type="dcterms:W3CDTF">2022-08-13T13:57:40Z</dcterms:modified>
</cp:coreProperties>
</file>