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Moon Phase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different phases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moon that is more than half way illuminated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phase of the moon in which its whole disc is illuminated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curved shape of the moon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Every few rotations the moon will move into each quarter phase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tide just after the first or third quarters of the moon, where there is the least difference between high and low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phase of the moon that is completely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illuminated areas are decreasing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illuminated part greater than a semi-circle and less than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Tide just after a new moon where there is a great difference between high and low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Moon Phase Crossword Puzzle</dc:title>
  <dcterms:created xsi:type="dcterms:W3CDTF">2021-10-11T12:36:51Z</dcterms:created>
  <dcterms:modified xsi:type="dcterms:W3CDTF">2021-10-11T12:36:51Z</dcterms:modified>
</cp:coreProperties>
</file>