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 Crossword Puzzzle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the moon in which it's completely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tide during the first or third quarters of the moon when there is least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having a progressively larger part of its visible surface illuminated, increasing its apparent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tide during a new for full moon, where there is the greatest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an object in a circular or elliptical course around another or about an axis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different phases the moon goes through, gradually changing appearance as it orbits around the earth and rotates, over the course of 28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way the moon looks from earth over about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having a progressively smaller part of its visible surface illuminated, so that it appears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having the observable illuminated part greater than a semicircle and less than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curved sickle shape of the waxing or waning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Whenever we see the moon half illuminated by the sun, and half enshrouded in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attracts something toward the center of the earth, or toward any other physical body having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 Crossword Puzzzle</dc:title>
  <dcterms:created xsi:type="dcterms:W3CDTF">2021-10-11T12:38:22Z</dcterms:created>
  <dcterms:modified xsi:type="dcterms:W3CDTF">2021-10-11T12:38:22Z</dcterms:modified>
</cp:coreProperties>
</file>