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Phases/Eclipses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Earth, sun, and moon in  SEM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more than half the right side is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Earth, sun, and moon in SME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bucsut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the right side is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larger less darker part of an eclipse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Moon is completely out suns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Earth, moon and sun are in ether SEM,SME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than half the left is 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than half the right is lighted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the left side is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sdddddd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more than half the left side is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poooooopo is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dark part of an eclipse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Moon is completely in the sun's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Phases/Eclipses</dc:title>
  <dcterms:created xsi:type="dcterms:W3CDTF">2021-10-11T12:36:26Z</dcterms:created>
  <dcterms:modified xsi:type="dcterms:W3CDTF">2021-10-11T12:36:26Z</dcterms:modified>
</cp:coreProperties>
</file>