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Moon Phases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completely dark moon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it called when the moon is almost fully lit?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fully lit moon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it called when the moon loses light?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it called when the moon gains light?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are the 3rd and 7th phases of the moon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large tide is called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for the changes in the moon?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it called when the moon is directly between the Sun and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it called when the moon is barely lit?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object orbiting another is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single look of the moon is called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smallest kind of tide is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pull form the moon that causes tides is...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Moon Phases</dc:title>
  <dcterms:created xsi:type="dcterms:W3CDTF">2021-10-11T12:37:23Z</dcterms:created>
  <dcterms:modified xsi:type="dcterms:W3CDTF">2021-10-11T12:37:23Z</dcterms:modified>
</cp:coreProperties>
</file>