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light is seen during a New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moon phase after a waxing gibbous?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moon's light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does a neap tide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moon phase comes after a Full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moon phase comes after a First Quarter Moon?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moon phase comes after a Waning Gibbous?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what moon phase does a spring tide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moon phase comes BEFORE a First Quarter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moon phase comes after a Third Quarter Moon?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</dc:title>
  <dcterms:created xsi:type="dcterms:W3CDTF">2022-08-22T21:51:12Z</dcterms:created>
  <dcterms:modified xsi:type="dcterms:W3CDTF">2022-08-22T21:51:12Z</dcterms:modified>
</cp:coreProperties>
</file>