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phases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phase shows nearly the whole moon is lit except a small corner in the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phase shows the left side lit but the right side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phase shows the right half lit and the left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phase shows nearly the whole moon is lit except a small corner in the left?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phase only shows a small corner in the left lit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phase lights up the whole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phase shows only a small corner in the right lit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phase is completely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other name can you call the moon?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2021-10-11T12:37:45Z</dcterms:created>
  <dcterms:modified xsi:type="dcterms:W3CDTF">2021-10-11T12:37:45Z</dcterms:modified>
</cp:coreProperties>
</file>