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Cresent moon    </w:t>
      </w:r>
      <w:r>
        <w:t xml:space="preserve">   Eclipse    </w:t>
      </w:r>
      <w:r>
        <w:t xml:space="preserve">   First Quarter    </w:t>
      </w:r>
      <w:r>
        <w:t xml:space="preserve">   Full moon    </w:t>
      </w:r>
      <w:r>
        <w:t xml:space="preserve">   Gibbous    </w:t>
      </w:r>
      <w:r>
        <w:t xml:space="preserve">   illuminated    </w:t>
      </w:r>
      <w:r>
        <w:t xml:space="preserve">   lunar month    </w:t>
      </w:r>
      <w:r>
        <w:t xml:space="preserve">   New moon    </w:t>
      </w:r>
      <w:r>
        <w:t xml:space="preserve">   Third Quarter    </w:t>
      </w:r>
      <w:r>
        <w:t xml:space="preserve">   Twenty nine days    </w:t>
      </w:r>
      <w:r>
        <w:t xml:space="preserve">   Waning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2021-10-11T12:36:24Z</dcterms:created>
  <dcterms:modified xsi:type="dcterms:W3CDTF">2021-10-11T12:36:24Z</dcterms:modified>
</cp:coreProperties>
</file>