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Moon Phases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pluto    </w:t>
      </w:r>
      <w:r>
        <w:t xml:space="preserve">   the Red Planet    </w:t>
      </w:r>
      <w:r>
        <w:t xml:space="preserve">   Solor eclipse    </w:t>
      </w:r>
      <w:r>
        <w:t xml:space="preserve">   Lunar eclipse    </w:t>
      </w:r>
      <w:r>
        <w:t xml:space="preserve">   tides    </w:t>
      </w:r>
      <w:r>
        <w:t xml:space="preserve">   Uranus    </w:t>
      </w:r>
      <w:r>
        <w:t xml:space="preserve">   Venus    </w:t>
      </w:r>
      <w:r>
        <w:t xml:space="preserve">   Gravity    </w:t>
      </w:r>
      <w:r>
        <w:t xml:space="preserve">   jupiter    </w:t>
      </w:r>
      <w:r>
        <w:t xml:space="preserve">   Sun    </w:t>
      </w:r>
      <w:r>
        <w:t xml:space="preserve">   Earth    </w:t>
      </w:r>
      <w:r>
        <w:t xml:space="preserve">   mars    </w:t>
      </w:r>
      <w:r>
        <w:t xml:space="preserve">   full moon    </w:t>
      </w:r>
      <w:r>
        <w:t xml:space="preserve">   Wanning crecent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Phases</dc:title>
  <dcterms:created xsi:type="dcterms:W3CDTF">2021-10-11T12:36:34Z</dcterms:created>
  <dcterms:modified xsi:type="dcterms:W3CDTF">2021-10-11T12:36:34Z</dcterms:modified>
</cp:coreProperties>
</file>