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half of the left side of the moon is lit?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of the moon is always illuminated by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sunlit portion of the moon is greater than half, it is called a waxing/waning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the entire sunlit part of the moon in NOT facing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light part of the moon is increasing, it is a _____ gibbous/crescent moon.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Moon Phases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half of the right side of the moon is lit?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sunlit portion of the moon is less than half, it is called a waxing/waning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entire sunlit part of the moon is facing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light part of the moon is decreasing, it is a _____ gibbous/crescent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light we see coming from the moon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curved path a space object takes?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2021-10-11T12:38:02Z</dcterms:created>
  <dcterms:modified xsi:type="dcterms:W3CDTF">2021-10-11T12:38:02Z</dcterms:modified>
</cp:coreProperties>
</file>