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 Phases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moon phase that is lit just a little on the right.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new 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moon phase where you do not see any light.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waxing gibbous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moon phase is fully lit.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first quarter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moon phase is half lit and the side that is light is the right.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full 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moon phase that is mostly lit on the right side.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waning gibbous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moon phase that is moslty lit on the left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waning crescent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moon phase that is half lit on the left side.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waning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moon phase that has only a tiny part lit on the left 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third quarter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look to the right and the sight is light it's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waxing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it is dark on the right it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waxing crescent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Phases</dc:title>
  <dcterms:created xsi:type="dcterms:W3CDTF">2021-10-11T12:38:06Z</dcterms:created>
  <dcterms:modified xsi:type="dcterms:W3CDTF">2021-10-11T12:38:06Z</dcterms:modified>
</cp:coreProperties>
</file>