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Moon Phases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growing with light until a full moon is reached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small body of matter from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curved path around a star, planet, or moon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brighten with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change in moon's appearance daily as it makes its revolution around the earth.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decreasing after a full moon, and is always illuminated on the left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movement of an object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hollowed-out area; usually the impact of a volcano or explosion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caused by the pull of gravity from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force that pulls two objects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spinning of an object on its axis</w:t>
            </w:r>
          </w:p>
        </w:tc>
      </w:tr>
    </w:tbl>
    <w:p>
      <w:pPr>
        <w:pStyle w:val="WordBankMedium"/>
      </w:pPr>
      <w:r>
        <w:t xml:space="preserve">   tides    </w:t>
      </w:r>
      <w:r>
        <w:t xml:space="preserve">   revolution    </w:t>
      </w:r>
      <w:r>
        <w:t xml:space="preserve">   rotation    </w:t>
      </w:r>
      <w:r>
        <w:t xml:space="preserve">   gravity    </w:t>
      </w:r>
      <w:r>
        <w:t xml:space="preserve">   waxing    </w:t>
      </w:r>
      <w:r>
        <w:t xml:space="preserve">   waning    </w:t>
      </w:r>
      <w:r>
        <w:t xml:space="preserve">   illuminated    </w:t>
      </w:r>
      <w:r>
        <w:t xml:space="preserve">   lunar cycle    </w:t>
      </w:r>
      <w:r>
        <w:t xml:space="preserve">   crater    </w:t>
      </w:r>
      <w:r>
        <w:t xml:space="preserve">   meteor    </w:t>
      </w:r>
      <w:r>
        <w:t xml:space="preserve">   orbit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Phases</dc:title>
  <dcterms:created xsi:type="dcterms:W3CDTF">2021-10-11T12:38:55Z</dcterms:created>
  <dcterms:modified xsi:type="dcterms:W3CDTF">2021-10-11T12:38:55Z</dcterms:modified>
</cp:coreProperties>
</file>