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 Phases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3rd phase after new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can you see at third quarter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between the new moon and first quarter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stage before new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of the moon can you see at waning crescent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2 steps after the full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2 steps after the First Quarter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2 steps after the New moon.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5th stage after new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of the moon can you see with a waxing gibbous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at the end of a moon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of the moon can you see at first Quarter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Phases</dc:title>
  <dcterms:created xsi:type="dcterms:W3CDTF">2021-10-11T12:39:00Z</dcterms:created>
  <dcterms:modified xsi:type="dcterms:W3CDTF">2021-10-11T12:39:00Z</dcterms:modified>
</cp:coreProperties>
</file>