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Phases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half of the moon light is in the left it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more light the moon has to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moon do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moon is 100% it has to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the moon and the sun have a________ effect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moon disappears it has to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moon looks like a banana it has to be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half of the moon light is in the right it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 of the moons _______ can be seen on the surface of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light is in the right then the moon has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light is in the left the moon had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 </dc:title>
  <dcterms:created xsi:type="dcterms:W3CDTF">2022-08-13T14:00:07Z</dcterms:created>
  <dcterms:modified xsi:type="dcterms:W3CDTF">2022-08-13T14:00:07Z</dcterms:modified>
</cp:coreProperties>
</file>