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waxing Gibbous is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Waxing Crescent phase placement is set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waning crescent is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moon appears to be more then one-half but hot fully illuminated by direct sunlight the fraction of the moons disk that is illuminated is decreasing this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Moon appears to be partly but less than one-half illuminated by direct sunlight this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moons unilluminated side is facing the earth. The moon is not visible, this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see half of the first Quarter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moon phases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Moon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lit side of the Waxing Crescent looks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Quarter is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Moon Phase is aligned at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this time half of the moon is lit up this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waning Gibbous is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One-half of the moon appears to be illuminated by direct sunlight the fraction of the moons disk that is illuminated is decreasing this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Quarter phase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appears to be  partly but less than one-half illuminated by direct sunlight the fraction of the moon disk that is illuminated is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full moon is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is illuminated side is facing the earth the moon appears to be completely illuminated by direct sunlight this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half of the moon is lit up by the sun at this point this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2021-10-11T12:35:43Z</dcterms:created>
  <dcterms:modified xsi:type="dcterms:W3CDTF">2021-10-11T12:35:43Z</dcterms:modified>
</cp:coreProperties>
</file>