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you can see half the moon on the left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revolves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the moon is in the earths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side of the moon you will always see.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turns all the way around or spins on its axis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only be seen when you are in it's umbra.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the bright side of the moon is on the left side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you can see all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when the bright side of the moon is on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you can see almost none of the moon.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2021-10-11T12:36:04Z</dcterms:created>
  <dcterms:modified xsi:type="dcterms:W3CDTF">2021-10-11T12:36:04Z</dcterms:modified>
</cp:coreProperties>
</file>