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instance of revolving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after a new moon and before a new moon opposite of a waning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tide after a new or full moon have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metonic Cycle which is a Cycle of 235 synodic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stage of a moon phase that is a thin curved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that attracts a body toward the center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phase of the moon in which its whole disk is illuminated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eclipse in which the moon appears darkened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tide after the first or third quarters of the moon have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moon that appears. More than half lighted but less than fully 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phase of the moon when it is pitch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of appearance of the moon while revolving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after a full moon but before a new moon opposite of a waxing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stage of a moon phase were the moon is half way lighted.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2021-10-11T12:36:40Z</dcterms:created>
  <dcterms:modified xsi:type="dcterms:W3CDTF">2021-10-11T12:36:40Z</dcterms:modified>
</cp:coreProperties>
</file>