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Moon Phases And Eclipse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eclipse only happens at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darkest portion of the shadow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different appearances of the moon due to its changing positions causes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moon appears to be getting smaller it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caused when the shadow of a celestial body falls on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moon orbits Earth it has done?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eclipse only happens during the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moon turns on its axis every 27.3 days it has made 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phase that is only half lit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moon appears to be getting bigger it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phase that is less than half lit up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the moon get its light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phase that is more than half lit up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is the moon 100% lit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phase is caused when the moon sits between the earth and sun?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Phases And Eclipse</dc:title>
  <dcterms:created xsi:type="dcterms:W3CDTF">2021-10-11T12:36:58Z</dcterms:created>
  <dcterms:modified xsi:type="dcterms:W3CDTF">2021-10-11T12:36:58Z</dcterms:modified>
</cp:coreProperties>
</file>