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Phases</w:t>
      </w:r>
    </w:p>
    <w:p>
      <w:pPr>
        <w:pStyle w:val="Questions"/>
      </w:pPr>
      <w:r>
        <w:t xml:space="preserve">1. WIGNAN UIOGSBB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GWNXAI UBSGIBO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ERCNSTEC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UNIIDATLLME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WNE MNOO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LLUF NOMO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DRIHT ERRQAUT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SRTIF ERTRQUA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INNGWA GBSOUBI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GXWANI ETCCNRSE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EVLEOVR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TRETOA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AHEPS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Waning Gibbous    </w:t>
      </w:r>
      <w:r>
        <w:t xml:space="preserve">   Waxing Gibbous    </w:t>
      </w:r>
      <w:r>
        <w:t xml:space="preserve">   Crescent    </w:t>
      </w:r>
      <w:r>
        <w:t xml:space="preserve">   Moon    </w:t>
      </w:r>
      <w:r>
        <w:t xml:space="preserve">   Illuminated    </w:t>
      </w:r>
      <w:r>
        <w:t xml:space="preserve">   New Moon    </w:t>
      </w:r>
      <w:r>
        <w:t xml:space="preserve">   Full Moon     </w:t>
      </w:r>
      <w:r>
        <w:t xml:space="preserve">   Third Quarter    </w:t>
      </w:r>
      <w:r>
        <w:t xml:space="preserve">   First Quarter    </w:t>
      </w:r>
      <w:r>
        <w:t xml:space="preserve">   Waning Gibbous    </w:t>
      </w:r>
      <w:r>
        <w:t xml:space="preserve">   Waxing Crescent    </w:t>
      </w:r>
      <w:r>
        <w:t xml:space="preserve">   Revolve    </w:t>
      </w:r>
      <w:r>
        <w:t xml:space="preserve">   Rotate    </w:t>
      </w:r>
      <w:r>
        <w:t xml:space="preserve">   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2021-10-11T12:37:10Z</dcterms:created>
  <dcterms:modified xsi:type="dcterms:W3CDTF">2021-10-11T12:37:10Z</dcterms:modified>
</cp:coreProperties>
</file>