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Tide    </w:t>
      </w:r>
      <w:r>
        <w:t xml:space="preserve">   Solar    </w:t>
      </w:r>
      <w:r>
        <w:t xml:space="preserve">   Go Around    </w:t>
      </w:r>
      <w:r>
        <w:t xml:space="preserve">   Last Quarter    </w:t>
      </w:r>
      <w:r>
        <w:t xml:space="preserve">   First Quarter    </w:t>
      </w:r>
      <w:r>
        <w:t xml:space="preserve">   Illuminate    </w:t>
      </w:r>
      <w:r>
        <w:t xml:space="preserve">   Gibbous    </w:t>
      </w:r>
      <w:r>
        <w:t xml:space="preserve">   Lunar Eclipse    </w:t>
      </w:r>
      <w:r>
        <w:t xml:space="preserve">   Crescent    </w:t>
      </w:r>
      <w:r>
        <w:t xml:space="preserve">   Waning    </w:t>
      </w:r>
      <w:r>
        <w:t xml:space="preserve">   Eclipse    </w:t>
      </w:r>
      <w:r>
        <w:t xml:space="preserve">   Waxing    </w:t>
      </w:r>
      <w:r>
        <w:t xml:space="preserve">   Full Moon    </w:t>
      </w:r>
      <w:r>
        <w:t xml:space="preserve">   New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2021-10-11T12:37:15Z</dcterms:created>
  <dcterms:modified xsi:type="dcterms:W3CDTF">2021-10-11T12:37:15Z</dcterms:modified>
</cp:coreProperties>
</file>