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Moon Rocks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moonlight    </w:t>
      </w:r>
      <w:r>
        <w:t xml:space="preserve">   starlight    </w:t>
      </w:r>
      <w:r>
        <w:t xml:space="preserve">   babies    </w:t>
      </w:r>
      <w:r>
        <w:t xml:space="preserve">   other side    </w:t>
      </w:r>
      <w:r>
        <w:t xml:space="preserve">   antain    </w:t>
      </w:r>
      <w:r>
        <w:t xml:space="preserve">   dangerous    </w:t>
      </w:r>
      <w:r>
        <w:t xml:space="preserve">   thirteen    </w:t>
      </w:r>
      <w:r>
        <w:t xml:space="preserve">   magic    </w:t>
      </w:r>
      <w:r>
        <w:t xml:space="preserve">   grand elder gherland    </w:t>
      </w:r>
      <w:r>
        <w:t xml:space="preserve">   tower    </w:t>
      </w:r>
      <w:r>
        <w:t xml:space="preserve">   mad woman    </w:t>
      </w:r>
      <w:r>
        <w:t xml:space="preserve">   sisters    </w:t>
      </w:r>
      <w:r>
        <w:t xml:space="preserve">   swamp monster    </w:t>
      </w:r>
      <w:r>
        <w:t xml:space="preserve">   forest    </w:t>
      </w:r>
      <w:r>
        <w:t xml:space="preserve">   protectorate    </w:t>
      </w:r>
      <w:r>
        <w:t xml:space="preserve">   witch    </w:t>
      </w:r>
      <w:r>
        <w:t xml:space="preserve">   xan    </w:t>
      </w:r>
      <w:r>
        <w:t xml:space="preserve">   luna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Rocks Search</dc:title>
  <dcterms:created xsi:type="dcterms:W3CDTF">2021-10-11T12:35:26Z</dcterms:created>
  <dcterms:modified xsi:type="dcterms:W3CDTF">2021-10-11T12:35:26Z</dcterms:modified>
</cp:coreProperties>
</file>