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unusual    </w:t>
      </w:r>
      <w:r>
        <w:t xml:space="preserve">   refund    </w:t>
      </w:r>
      <w:r>
        <w:t xml:space="preserve">   discontinue    </w:t>
      </w:r>
      <w:r>
        <w:t xml:space="preserve">   rearrange    </w:t>
      </w:r>
      <w:r>
        <w:t xml:space="preserve">   disband    </w:t>
      </w:r>
      <w:r>
        <w:t xml:space="preserve">   discolor    </w:t>
      </w:r>
      <w:r>
        <w:t xml:space="preserve">   untidy    </w:t>
      </w:r>
      <w:r>
        <w:t xml:space="preserve">   uncover    </w:t>
      </w:r>
      <w:r>
        <w:t xml:space="preserve">   restart    </w:t>
      </w:r>
      <w:r>
        <w:t xml:space="preserve">   rebuild    </w:t>
      </w:r>
      <w:r>
        <w:t xml:space="preserve">   uneven    </w:t>
      </w:r>
      <w:r>
        <w:t xml:space="preserve">   displease    </w:t>
      </w:r>
      <w:r>
        <w:t xml:space="preserve">   recall    </w:t>
      </w:r>
      <w:r>
        <w:t xml:space="preserve">   unload    </w:t>
      </w:r>
      <w:r>
        <w:t xml:space="preserve">   untrue    </w:t>
      </w:r>
      <w:r>
        <w:t xml:space="preserve">   rewind    </w:t>
      </w:r>
      <w:r>
        <w:t xml:space="preserve">   distrust    </w:t>
      </w:r>
      <w:r>
        <w:t xml:space="preserve">   unplanned    </w:t>
      </w:r>
      <w:r>
        <w:t xml:space="preserve">   disorder    </w:t>
      </w:r>
      <w:r>
        <w:t xml:space="preserve">   redo    </w:t>
      </w:r>
      <w:r>
        <w:t xml:space="preserve">   unpaid    </w:t>
      </w:r>
      <w:r>
        <w:t xml:space="preserve">   replace    </w:t>
      </w:r>
      <w:r>
        <w:t xml:space="preserve">   dislike    </w:t>
      </w:r>
      <w:r>
        <w:t xml:space="preserve">   refresh    </w:t>
      </w:r>
      <w:r>
        <w:t xml:space="preserve">   unused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Runner</dc:title>
  <dcterms:created xsi:type="dcterms:W3CDTF">2021-10-11T12:35:49Z</dcterms:created>
  <dcterms:modified xsi:type="dcterms:W3CDTF">2021-10-11T12:35:49Z</dcterms:modified>
</cp:coreProperties>
</file>