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Scramble </w:t>
      </w:r>
    </w:p>
    <w:p>
      <w:pPr>
        <w:pStyle w:val="Questions"/>
      </w:pPr>
      <w:r>
        <w:t xml:space="preserve">1. NOEMUOKSQA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EETAACDCRREF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RSPCEKACOS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ETNTALSALERAILTU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BRTOI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ILECLNRSUAPE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HEADESEAGHPG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FCTGONAROAARVTIELI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REAPMSEOHT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LLOECILGYGOA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SPIMLSOLOIOASN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Scramble </dc:title>
  <dcterms:created xsi:type="dcterms:W3CDTF">2021-10-11T12:35:17Z</dcterms:created>
  <dcterms:modified xsi:type="dcterms:W3CDTF">2021-10-11T12:35:17Z</dcterms:modified>
</cp:coreProperties>
</file>