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Moon Term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BLUE    </w:t>
      </w:r>
      <w:r>
        <w:t xml:space="preserve">   CRONE    </w:t>
      </w:r>
      <w:r>
        <w:t xml:space="preserve">   FLOWER    </w:t>
      </w:r>
      <w:r>
        <w:t xml:space="preserve">   HARVEST    </w:t>
      </w:r>
      <w:r>
        <w:t xml:space="preserve">   HUNTERS    </w:t>
      </w:r>
      <w:r>
        <w:t xml:space="preserve">   MAIDEN    </w:t>
      </w:r>
      <w:r>
        <w:t xml:space="preserve">   MEAD    </w:t>
      </w:r>
      <w:r>
        <w:t xml:space="preserve">   MOON    </w:t>
      </w:r>
      <w:r>
        <w:t xml:space="preserve">   MOTHER    </w:t>
      </w:r>
      <w:r>
        <w:t xml:space="preserve">   NEW    </w:t>
      </w:r>
      <w:r>
        <w:t xml:space="preserve">   RAIN    </w:t>
      </w:r>
      <w:r>
        <w:t xml:space="preserve">   RED    </w:t>
      </w:r>
      <w:r>
        <w:t xml:space="preserve">   SNOW    </w:t>
      </w:r>
      <w:r>
        <w:t xml:space="preserve">   STRAWBERRY    </w:t>
      </w:r>
      <w:r>
        <w:t xml:space="preserve">   WANING    </w:t>
      </w:r>
      <w:r>
        <w:t xml:space="preserve">   WAXING    </w:t>
      </w:r>
      <w:r>
        <w:t xml:space="preserve">   WOLF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Term Search</dc:title>
  <dcterms:created xsi:type="dcterms:W3CDTF">2021-10-11T12:35:40Z</dcterms:created>
  <dcterms:modified xsi:type="dcterms:W3CDTF">2021-10-11T12:35:40Z</dcterms:modified>
</cp:coreProperties>
</file>